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480D" w14:textId="77777777" w:rsidR="00504E4D" w:rsidRPr="0064572C" w:rsidRDefault="00000000" w:rsidP="0064572C">
      <w:pPr>
        <w:jc w:val="center"/>
        <w:rPr>
          <w:b/>
          <w:bCs/>
        </w:rPr>
      </w:pPr>
      <w:proofErr w:type="spellStart"/>
      <w:r w:rsidRPr="0064572C">
        <w:rPr>
          <w:b/>
          <w:bCs/>
        </w:rPr>
        <w:t>Jegyzőkönyv</w:t>
      </w:r>
      <w:proofErr w:type="spellEnd"/>
    </w:p>
    <w:p w14:paraId="6022DC5C" w14:textId="77777777" w:rsidR="00504E4D" w:rsidRDefault="00000000" w:rsidP="0064572C">
      <w:pPr>
        <w:jc w:val="center"/>
      </w:pPr>
      <w:proofErr w:type="gramStart"/>
      <w:r>
        <w:t>a 2026</w:t>
      </w:r>
      <w:proofErr w:type="gramEnd"/>
      <w:r>
        <w:t xml:space="preserve">. </w:t>
      </w:r>
      <w:proofErr w:type="spellStart"/>
      <w:r>
        <w:t>május</w:t>
      </w:r>
      <w:proofErr w:type="spellEnd"/>
      <w:r>
        <w:t xml:space="preserve"> 20-án </w:t>
      </w:r>
      <w:proofErr w:type="spellStart"/>
      <w:r>
        <w:t>megtartott</w:t>
      </w:r>
      <w:proofErr w:type="spellEnd"/>
      <w:r>
        <w:t xml:space="preserve"> </w:t>
      </w:r>
      <w:proofErr w:type="spellStart"/>
      <w:r>
        <w:t>munkaértekezletről</w:t>
      </w:r>
      <w:proofErr w:type="spellEnd"/>
    </w:p>
    <w:p w14:paraId="346CAAC3" w14:textId="77777777" w:rsidR="00504E4D" w:rsidRDefault="00504E4D"/>
    <w:p w14:paraId="47DFBF8D" w14:textId="77777777" w:rsidR="00504E4D" w:rsidRDefault="00000000">
      <w:proofErr w:type="spellStart"/>
      <w:r>
        <w:t>Napirendi</w:t>
      </w:r>
      <w:proofErr w:type="spellEnd"/>
      <w:r>
        <w:t xml:space="preserve"> </w:t>
      </w:r>
      <w:proofErr w:type="spellStart"/>
      <w:r>
        <w:t>pontok</w:t>
      </w:r>
      <w:proofErr w:type="spellEnd"/>
      <w:r>
        <w:t>:</w:t>
      </w:r>
    </w:p>
    <w:p w14:paraId="6DC44D5A" w14:textId="77777777" w:rsidR="00504E4D" w:rsidRDefault="00000000">
      <w:r>
        <w:t xml:space="preserve">- </w:t>
      </w:r>
      <w:proofErr w:type="spellStart"/>
      <w:r>
        <w:t>Masszi</w:t>
      </w:r>
      <w:proofErr w:type="spellEnd"/>
      <w:r>
        <w:t xml:space="preserve"> János </w:t>
      </w:r>
      <w:proofErr w:type="spellStart"/>
      <w:r>
        <w:t>igazgató</w:t>
      </w:r>
      <w:proofErr w:type="spellEnd"/>
      <w:r>
        <w:t xml:space="preserve"> </w:t>
      </w:r>
      <w:proofErr w:type="spellStart"/>
      <w:r>
        <w:t>beszámolója</w:t>
      </w:r>
      <w:proofErr w:type="spellEnd"/>
    </w:p>
    <w:p w14:paraId="1ED85A54" w14:textId="77777777" w:rsidR="00504E4D" w:rsidRDefault="00000000">
      <w:r>
        <w:t xml:space="preserve">- Domonkos Tímea </w:t>
      </w:r>
      <w:proofErr w:type="spellStart"/>
      <w:r>
        <w:t>igazgatóhelyettes</w:t>
      </w:r>
      <w:proofErr w:type="spellEnd"/>
      <w:r>
        <w:t xml:space="preserve"> </w:t>
      </w:r>
      <w:proofErr w:type="spellStart"/>
      <w:r>
        <w:t>beszámolója</w:t>
      </w:r>
      <w:proofErr w:type="spellEnd"/>
    </w:p>
    <w:p w14:paraId="4C389491" w14:textId="7068BBF1" w:rsidR="00504E4D" w:rsidRDefault="00000000">
      <w:r>
        <w:t xml:space="preserve">- Bernáth Andrea, </w:t>
      </w:r>
      <w:proofErr w:type="spellStart"/>
      <w:r>
        <w:t>az</w:t>
      </w:r>
      <w:proofErr w:type="spellEnd"/>
      <w:r>
        <w:t xml:space="preserve"> </w:t>
      </w:r>
      <w:proofErr w:type="spellStart"/>
      <w:r>
        <w:t>Iskolatanács</w:t>
      </w:r>
      <w:proofErr w:type="spellEnd"/>
      <w:r>
        <w:t xml:space="preserve"> </w:t>
      </w:r>
      <w:proofErr w:type="spellStart"/>
      <w:r>
        <w:t>elnökének</w:t>
      </w:r>
      <w:proofErr w:type="spellEnd"/>
      <w:r>
        <w:t xml:space="preserve"> </w:t>
      </w:r>
      <w:proofErr w:type="spellStart"/>
      <w:r>
        <w:t>tájékoztatása</w:t>
      </w:r>
      <w:proofErr w:type="spellEnd"/>
      <w:r>
        <w:t xml:space="preserve"> a </w:t>
      </w:r>
      <w:proofErr w:type="spellStart"/>
      <w:r>
        <w:t>szavazás</w:t>
      </w:r>
      <w:proofErr w:type="spellEnd"/>
      <w:r>
        <w:t xml:space="preserve"> </w:t>
      </w:r>
      <w:proofErr w:type="spellStart"/>
      <w:r>
        <w:t>menetéről</w:t>
      </w:r>
      <w:proofErr w:type="spellEnd"/>
    </w:p>
    <w:p w14:paraId="2252D1E3" w14:textId="7CFF0C3A" w:rsidR="00504E4D" w:rsidRDefault="00000000">
      <w:proofErr w:type="spellStart"/>
      <w:r>
        <w:t>Masszi</w:t>
      </w:r>
      <w:proofErr w:type="spellEnd"/>
      <w:r>
        <w:t xml:space="preserve"> János </w:t>
      </w:r>
      <w:proofErr w:type="spellStart"/>
      <w:r>
        <w:t>igazgató</w:t>
      </w:r>
      <w:proofErr w:type="spellEnd"/>
      <w:r>
        <w:t xml:space="preserve"> </w:t>
      </w:r>
      <w:proofErr w:type="spellStart"/>
      <w:r>
        <w:t>üdvözölte</w:t>
      </w:r>
      <w:proofErr w:type="spellEnd"/>
      <w:r>
        <w:t xml:space="preserve"> a </w:t>
      </w:r>
      <w:proofErr w:type="spellStart"/>
      <w:r>
        <w:t>Pedagógiai</w:t>
      </w:r>
      <w:proofErr w:type="spellEnd"/>
      <w:r>
        <w:t xml:space="preserve"> Tanács </w:t>
      </w:r>
      <w:proofErr w:type="spellStart"/>
      <w:r>
        <w:t>megjelent</w:t>
      </w:r>
      <w:proofErr w:type="spellEnd"/>
      <w:r>
        <w:t xml:space="preserve"> </w:t>
      </w:r>
      <w:proofErr w:type="spellStart"/>
      <w:r>
        <w:t>tagjait</w:t>
      </w:r>
      <w:proofErr w:type="spellEnd"/>
      <w:r>
        <w:t xml:space="preserve">, </w:t>
      </w:r>
      <w:proofErr w:type="spellStart"/>
      <w:r>
        <w:t>majd</w:t>
      </w:r>
      <w:proofErr w:type="spellEnd"/>
      <w:r>
        <w:t xml:space="preserve"> </w:t>
      </w:r>
      <w:proofErr w:type="spellStart"/>
      <w:r>
        <w:t>megnyitotta</w:t>
      </w:r>
      <w:proofErr w:type="spellEnd"/>
      <w:r>
        <w:t xml:space="preserve"> a </w:t>
      </w:r>
      <w:proofErr w:type="spellStart"/>
      <w:r>
        <w:t>munkaértekezletet</w:t>
      </w:r>
      <w:proofErr w:type="spellEnd"/>
      <w:r>
        <w:t>.</w:t>
      </w:r>
    </w:p>
    <w:p w14:paraId="71D175C5" w14:textId="5F85063A" w:rsidR="00504E4D" w:rsidRDefault="00000000">
      <w:proofErr w:type="spellStart"/>
      <w:r>
        <w:t>Beszámolójában</w:t>
      </w:r>
      <w:proofErr w:type="spellEnd"/>
      <w:r>
        <w:t xml:space="preserve"> </w:t>
      </w:r>
      <w:proofErr w:type="spellStart"/>
      <w:r>
        <w:t>tájékoztatást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a 2026. </w:t>
      </w:r>
      <w:proofErr w:type="spellStart"/>
      <w:r>
        <w:t>május</w:t>
      </w:r>
      <w:proofErr w:type="spellEnd"/>
      <w:r>
        <w:t xml:space="preserve"> 27-én </w:t>
      </w:r>
      <w:proofErr w:type="spellStart"/>
      <w:r>
        <w:t>megrendezésre</w:t>
      </w:r>
      <w:proofErr w:type="spellEnd"/>
      <w:r>
        <w:t xml:space="preserve"> </w:t>
      </w:r>
      <w:proofErr w:type="spellStart"/>
      <w:r>
        <w:t>kerülő</w:t>
      </w:r>
      <w:proofErr w:type="spellEnd"/>
      <w:r>
        <w:t xml:space="preserve">, a Rotary Klub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szervezett</w:t>
      </w:r>
      <w:proofErr w:type="spellEnd"/>
      <w:r>
        <w:t xml:space="preserve"> </w:t>
      </w:r>
      <w:proofErr w:type="spellStart"/>
      <w:r>
        <w:t>maratonfutásról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iskolánk</w:t>
      </w:r>
      <w:proofErr w:type="spellEnd"/>
      <w:r>
        <w:t xml:space="preserve"> </w:t>
      </w:r>
      <w:proofErr w:type="spellStart"/>
      <w:r>
        <w:t>futópályáján</w:t>
      </w:r>
      <w:proofErr w:type="spellEnd"/>
      <w:r>
        <w:t xml:space="preserve"> </w:t>
      </w:r>
      <w:proofErr w:type="spellStart"/>
      <w:r>
        <w:t>valósul</w:t>
      </w:r>
      <w:proofErr w:type="spellEnd"/>
      <w:r>
        <w:t xml:space="preserve"> meg </w:t>
      </w:r>
      <w:proofErr w:type="spellStart"/>
      <w:r>
        <w:t>tanulóink</w:t>
      </w:r>
      <w:proofErr w:type="spellEnd"/>
      <w:r>
        <w:t xml:space="preserve"> </w:t>
      </w:r>
      <w:proofErr w:type="spellStart"/>
      <w:r>
        <w:t>aktív</w:t>
      </w:r>
      <w:proofErr w:type="spellEnd"/>
      <w:r>
        <w:t xml:space="preserve"> </w:t>
      </w:r>
      <w:proofErr w:type="spellStart"/>
      <w:r>
        <w:t>részvételével</w:t>
      </w:r>
      <w:proofErr w:type="spellEnd"/>
      <w:r>
        <w:t>.</w:t>
      </w:r>
    </w:p>
    <w:p w14:paraId="14225179" w14:textId="0D4CD456" w:rsidR="00504E4D" w:rsidRDefault="00000000">
      <w:r>
        <w:t xml:space="preserve">Elmondta </w:t>
      </w:r>
      <w:proofErr w:type="spellStart"/>
      <w:r>
        <w:t>továbbá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2026. </w:t>
      </w:r>
      <w:proofErr w:type="spellStart"/>
      <w:r>
        <w:t>május</w:t>
      </w:r>
      <w:proofErr w:type="spellEnd"/>
      <w:r>
        <w:t xml:space="preserve"> 29-én </w:t>
      </w:r>
      <w:proofErr w:type="spellStart"/>
      <w:r>
        <w:t>intézményünk</w:t>
      </w:r>
      <w:proofErr w:type="spellEnd"/>
      <w:r>
        <w:t xml:space="preserve"> </w:t>
      </w:r>
      <w:proofErr w:type="spellStart"/>
      <w:r>
        <w:t>külső</w:t>
      </w:r>
      <w:proofErr w:type="spellEnd"/>
      <w:r>
        <w:t xml:space="preserve"> </w:t>
      </w:r>
      <w:proofErr w:type="spellStart"/>
      <w:r>
        <w:t>szervezésű</w:t>
      </w:r>
      <w:proofErr w:type="spellEnd"/>
      <w:r>
        <w:t xml:space="preserve"> </w:t>
      </w:r>
      <w:proofErr w:type="spellStart"/>
      <w:r>
        <w:t>rendezvénynek</w:t>
      </w:r>
      <w:proofErr w:type="spellEnd"/>
      <w:r>
        <w:t xml:space="preserve"> ad </w:t>
      </w:r>
      <w:proofErr w:type="spellStart"/>
      <w:r>
        <w:t>helyszínt</w:t>
      </w:r>
      <w:proofErr w:type="spellEnd"/>
      <w:r>
        <w:t xml:space="preserve">: a </w:t>
      </w:r>
      <w:proofErr w:type="spellStart"/>
      <w:r>
        <w:t>szolgálati</w:t>
      </w:r>
      <w:proofErr w:type="spellEnd"/>
      <w:r>
        <w:t xml:space="preserve"> </w:t>
      </w:r>
      <w:proofErr w:type="spellStart"/>
      <w:r>
        <w:t>kutyavezetők</w:t>
      </w:r>
      <w:proofErr w:type="spellEnd"/>
      <w:r>
        <w:t xml:space="preserve"> </w:t>
      </w:r>
      <w:proofErr w:type="spellStart"/>
      <w:r>
        <w:t>nemzetközi</w:t>
      </w:r>
      <w:proofErr w:type="spellEnd"/>
      <w:r>
        <w:t xml:space="preserve"> </w:t>
      </w:r>
      <w:proofErr w:type="spellStart"/>
      <w:r>
        <w:t>bemutatójára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sor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iskola</w:t>
      </w:r>
      <w:proofErr w:type="spellEnd"/>
      <w:r>
        <w:t xml:space="preserve"> </w:t>
      </w:r>
      <w:proofErr w:type="spellStart"/>
      <w:r>
        <w:t>díszcsarnokában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udvarán</w:t>
      </w:r>
      <w:proofErr w:type="spellEnd"/>
      <w:r>
        <w:t xml:space="preserve">. </w:t>
      </w:r>
      <w:proofErr w:type="spellStart"/>
      <w:r>
        <w:t>Ezen</w:t>
      </w:r>
      <w:proofErr w:type="spellEnd"/>
      <w:r>
        <w:t xml:space="preserve"> a </w:t>
      </w:r>
      <w:proofErr w:type="spellStart"/>
      <w:r>
        <w:t>napon</w:t>
      </w:r>
      <w:proofErr w:type="spellEnd"/>
      <w:r>
        <w:t xml:space="preserve"> a </w:t>
      </w:r>
      <w:proofErr w:type="spellStart"/>
      <w:r>
        <w:t>díszcsarnok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használható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parkolással</w:t>
      </w:r>
      <w:proofErr w:type="spellEnd"/>
      <w:r>
        <w:t xml:space="preserve"> </w:t>
      </w:r>
      <w:proofErr w:type="spellStart"/>
      <w:r>
        <w:t>kapcsolatban</w:t>
      </w:r>
      <w:proofErr w:type="spellEnd"/>
      <w:r>
        <w:t xml:space="preserve"> is </w:t>
      </w:r>
      <w:proofErr w:type="spellStart"/>
      <w:r>
        <w:t>korlátozások</w:t>
      </w:r>
      <w:proofErr w:type="spellEnd"/>
      <w:r>
        <w:t xml:space="preserve"> </w:t>
      </w:r>
      <w:proofErr w:type="spellStart"/>
      <w:r>
        <w:t>lépnek</w:t>
      </w:r>
      <w:proofErr w:type="spellEnd"/>
      <w:r>
        <w:t xml:space="preserve"> </w:t>
      </w:r>
      <w:proofErr w:type="spellStart"/>
      <w:r>
        <w:t>életbe</w:t>
      </w:r>
      <w:proofErr w:type="spellEnd"/>
      <w:r>
        <w:t>.</w:t>
      </w:r>
    </w:p>
    <w:p w14:paraId="1E373C48" w14:textId="577AA4FB" w:rsidR="00504E4D" w:rsidRDefault="00000000">
      <w:proofErr w:type="spellStart"/>
      <w:r>
        <w:t>Tájékoztatott</w:t>
      </w:r>
      <w:proofErr w:type="spellEnd"/>
      <w:r>
        <w:t xml:space="preserve"> </w:t>
      </w:r>
      <w:proofErr w:type="spellStart"/>
      <w:r>
        <w:t>arról</w:t>
      </w:r>
      <w:proofErr w:type="spellEnd"/>
      <w:r>
        <w:t xml:space="preserve"> is,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június</w:t>
      </w:r>
      <w:proofErr w:type="spellEnd"/>
      <w:r>
        <w:t xml:space="preserve"> 1-jén </w:t>
      </w:r>
      <w:proofErr w:type="spellStart"/>
      <w:r>
        <w:t>gyermeknapot</w:t>
      </w:r>
      <w:proofErr w:type="spellEnd"/>
      <w:r>
        <w:t xml:space="preserve"> </w:t>
      </w:r>
      <w:proofErr w:type="spellStart"/>
      <w:r>
        <w:t>tartunk</w:t>
      </w:r>
      <w:proofErr w:type="spellEnd"/>
      <w:r>
        <w:t xml:space="preserve">, </w:t>
      </w:r>
      <w:proofErr w:type="spellStart"/>
      <w:r>
        <w:t>amelyet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osztályok</w:t>
      </w:r>
      <w:proofErr w:type="spellEnd"/>
      <w:r>
        <w:t xml:space="preserve"> </w:t>
      </w:r>
      <w:proofErr w:type="spellStart"/>
      <w:r>
        <w:t>saját</w:t>
      </w:r>
      <w:proofErr w:type="spellEnd"/>
      <w:r>
        <w:t xml:space="preserve"> </w:t>
      </w:r>
      <w:proofErr w:type="spellStart"/>
      <w:r>
        <w:t>szervezésű</w:t>
      </w:r>
      <w:proofErr w:type="spellEnd"/>
      <w:r>
        <w:t xml:space="preserve"> </w:t>
      </w:r>
      <w:proofErr w:type="spellStart"/>
      <w:r>
        <w:t>programokkal</w:t>
      </w:r>
      <w:proofErr w:type="spellEnd"/>
      <w:r>
        <w:t xml:space="preserve"> </w:t>
      </w:r>
      <w:proofErr w:type="spellStart"/>
      <w:r>
        <w:t>töltenek</w:t>
      </w:r>
      <w:proofErr w:type="spellEnd"/>
      <w:r>
        <w:t xml:space="preserve"> meg. </w:t>
      </w:r>
      <w:proofErr w:type="spellStart"/>
      <w:r>
        <w:t>Felhívta</w:t>
      </w:r>
      <w:proofErr w:type="spellEnd"/>
      <w:r>
        <w:t xml:space="preserve"> a </w:t>
      </w:r>
      <w:proofErr w:type="spellStart"/>
      <w:r>
        <w:t>figyelmet</w:t>
      </w:r>
      <w:proofErr w:type="spellEnd"/>
      <w:r>
        <w:t xml:space="preserve"> </w:t>
      </w:r>
      <w:proofErr w:type="spellStart"/>
      <w:r>
        <w:t>arra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külső</w:t>
      </w:r>
      <w:proofErr w:type="spellEnd"/>
      <w:r>
        <w:t xml:space="preserve"> </w:t>
      </w:r>
      <w:proofErr w:type="spellStart"/>
      <w:r>
        <w:t>helyszínen</w:t>
      </w:r>
      <w:proofErr w:type="spellEnd"/>
      <w:r>
        <w:t xml:space="preserve"> </w:t>
      </w:r>
      <w:proofErr w:type="spellStart"/>
      <w:r>
        <w:t>megvalósuló</w:t>
      </w:r>
      <w:proofErr w:type="spellEnd"/>
      <w:r>
        <w:t xml:space="preserve"> </w:t>
      </w:r>
      <w:proofErr w:type="spellStart"/>
      <w:r>
        <w:t>programokhoz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igazgatói</w:t>
      </w:r>
      <w:proofErr w:type="spellEnd"/>
      <w:r>
        <w:t xml:space="preserve"> </w:t>
      </w:r>
      <w:proofErr w:type="spellStart"/>
      <w:r>
        <w:t>engedélyeket</w:t>
      </w:r>
      <w:proofErr w:type="spellEnd"/>
      <w:r>
        <w:t xml:space="preserve"> </w:t>
      </w:r>
      <w:proofErr w:type="spellStart"/>
      <w:r>
        <w:t>időben</w:t>
      </w:r>
      <w:proofErr w:type="spellEnd"/>
      <w:r>
        <w:t xml:space="preserve"> le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adni</w:t>
      </w:r>
      <w:proofErr w:type="spellEnd"/>
      <w:r>
        <w:t xml:space="preserve">. A </w:t>
      </w:r>
      <w:proofErr w:type="spellStart"/>
      <w:r>
        <w:t>Szülői</w:t>
      </w:r>
      <w:proofErr w:type="spellEnd"/>
      <w:r>
        <w:t xml:space="preserve"> </w:t>
      </w:r>
      <w:proofErr w:type="spellStart"/>
      <w:r>
        <w:t>Szövetség</w:t>
      </w:r>
      <w:proofErr w:type="spellEnd"/>
      <w:r>
        <w:t xml:space="preserve"> </w:t>
      </w:r>
      <w:proofErr w:type="spellStart"/>
      <w:r>
        <w:t>jóvoltából</w:t>
      </w:r>
      <w:proofErr w:type="spellEnd"/>
      <w:r>
        <w:t xml:space="preserve"> a </w:t>
      </w:r>
      <w:proofErr w:type="spellStart"/>
      <w:r>
        <w:t>tanulók</w:t>
      </w:r>
      <w:proofErr w:type="spellEnd"/>
      <w:r>
        <w:t xml:space="preserve"> </w:t>
      </w:r>
      <w:proofErr w:type="spellStart"/>
      <w:r>
        <w:t>ezen</w:t>
      </w:r>
      <w:proofErr w:type="spellEnd"/>
      <w:r>
        <w:t xml:space="preserve"> a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ízesített</w:t>
      </w:r>
      <w:proofErr w:type="spellEnd"/>
      <w:r>
        <w:t xml:space="preserve"> </w:t>
      </w:r>
      <w:proofErr w:type="spellStart"/>
      <w:r>
        <w:t>ásványvizet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édességet</w:t>
      </w:r>
      <w:proofErr w:type="spellEnd"/>
      <w:r>
        <w:t xml:space="preserve"> </w:t>
      </w:r>
      <w:proofErr w:type="spellStart"/>
      <w:r>
        <w:t>kapnak</w:t>
      </w:r>
      <w:proofErr w:type="spellEnd"/>
      <w:r>
        <w:t>.</w:t>
      </w:r>
    </w:p>
    <w:p w14:paraId="35752B8C" w14:textId="171824CD" w:rsidR="00504E4D" w:rsidRDefault="00000000">
      <w:proofErr w:type="spellStart"/>
      <w:r>
        <w:t>Ismertette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június</w:t>
      </w:r>
      <w:proofErr w:type="spellEnd"/>
      <w:r>
        <w:t xml:space="preserve"> 6-án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megrendezésre</w:t>
      </w:r>
      <w:proofErr w:type="spellEnd"/>
      <w:r>
        <w:t xml:space="preserve"> a </w:t>
      </w:r>
      <w:proofErr w:type="spellStart"/>
      <w:r>
        <w:t>hagyományos</w:t>
      </w:r>
      <w:proofErr w:type="spellEnd"/>
      <w:r>
        <w:t xml:space="preserve"> </w:t>
      </w:r>
      <w:proofErr w:type="spellStart"/>
      <w:r>
        <w:t>Vámbérys</w:t>
      </w:r>
      <w:proofErr w:type="spellEnd"/>
      <w:r>
        <w:t xml:space="preserve"> </w:t>
      </w:r>
      <w:proofErr w:type="spellStart"/>
      <w:r>
        <w:t>családi</w:t>
      </w:r>
      <w:proofErr w:type="spellEnd"/>
      <w:r>
        <w:t xml:space="preserve"> </w:t>
      </w:r>
      <w:proofErr w:type="spellStart"/>
      <w:r>
        <w:t>szombat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a </w:t>
      </w:r>
      <w:proofErr w:type="spellStart"/>
      <w:r>
        <w:t>Szülői</w:t>
      </w:r>
      <w:proofErr w:type="spellEnd"/>
      <w:r>
        <w:t xml:space="preserve"> </w:t>
      </w:r>
      <w:proofErr w:type="spellStart"/>
      <w:r>
        <w:t>Szövetség</w:t>
      </w:r>
      <w:proofErr w:type="spellEnd"/>
      <w:r>
        <w:t xml:space="preserve"> </w:t>
      </w:r>
      <w:proofErr w:type="spellStart"/>
      <w:r>
        <w:t>szervezésében</w:t>
      </w:r>
      <w:proofErr w:type="spellEnd"/>
      <w:r>
        <w:t xml:space="preserve"> </w:t>
      </w:r>
      <w:proofErr w:type="spellStart"/>
      <w:r>
        <w:t>valósul</w:t>
      </w:r>
      <w:proofErr w:type="spellEnd"/>
      <w:r>
        <w:t xml:space="preserve"> meg, a </w:t>
      </w:r>
      <w:proofErr w:type="spellStart"/>
      <w:r>
        <w:t>szülők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pedagógusok</w:t>
      </w:r>
      <w:proofErr w:type="spellEnd"/>
      <w:r>
        <w:t xml:space="preserve"> </w:t>
      </w:r>
      <w:proofErr w:type="spellStart"/>
      <w:r>
        <w:t>aktív</w:t>
      </w:r>
      <w:proofErr w:type="spellEnd"/>
      <w:r>
        <w:t xml:space="preserve"> </w:t>
      </w:r>
      <w:proofErr w:type="spellStart"/>
      <w:r>
        <w:t>közreműködésével</w:t>
      </w:r>
      <w:proofErr w:type="spellEnd"/>
      <w:r>
        <w:t xml:space="preserve">, </w:t>
      </w:r>
      <w:proofErr w:type="spellStart"/>
      <w:r>
        <w:t>kézműves</w:t>
      </w:r>
      <w:proofErr w:type="spellEnd"/>
      <w:r>
        <w:t xml:space="preserve"> </w:t>
      </w:r>
      <w:proofErr w:type="spellStart"/>
      <w:r>
        <w:t>foglalkozásokkal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sportprogramokkal</w:t>
      </w:r>
      <w:proofErr w:type="spellEnd"/>
      <w:r>
        <w:t>.</w:t>
      </w:r>
    </w:p>
    <w:p w14:paraId="0AFAC7F4" w14:textId="14488A5E" w:rsidR="00504E4D" w:rsidRDefault="00000000">
      <w:r>
        <w:t xml:space="preserve">Az </w:t>
      </w:r>
      <w:proofErr w:type="spellStart"/>
      <w:r>
        <w:t>igazgató</w:t>
      </w:r>
      <w:proofErr w:type="spellEnd"/>
      <w:r>
        <w:t xml:space="preserve"> </w:t>
      </w:r>
      <w:proofErr w:type="spellStart"/>
      <w:r>
        <w:t>tájékoztatást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a </w:t>
      </w:r>
      <w:proofErr w:type="spellStart"/>
      <w:r>
        <w:t>tartósan</w:t>
      </w:r>
      <w:proofErr w:type="spellEnd"/>
      <w:r>
        <w:t xml:space="preserve"> </w:t>
      </w:r>
      <w:proofErr w:type="spellStart"/>
      <w:r>
        <w:t>betegszabadságon</w:t>
      </w:r>
      <w:proofErr w:type="spellEnd"/>
      <w:r>
        <w:t xml:space="preserve"> </w:t>
      </w:r>
      <w:proofErr w:type="spellStart"/>
      <w:r>
        <w:t>lévő</w:t>
      </w:r>
      <w:proofErr w:type="spellEnd"/>
      <w:r>
        <w:t xml:space="preserve"> </w:t>
      </w:r>
      <w:proofErr w:type="spellStart"/>
      <w:r>
        <w:t>osztályfőnökök</w:t>
      </w:r>
      <w:proofErr w:type="spellEnd"/>
      <w:r>
        <w:t xml:space="preserve"> </w:t>
      </w:r>
      <w:proofErr w:type="spellStart"/>
      <w:r>
        <w:t>helyettesítéséről</w:t>
      </w:r>
      <w:proofErr w:type="spellEnd"/>
      <w:r>
        <w:t xml:space="preserve"> is,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megerősítette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helyettesítő</w:t>
      </w:r>
      <w:proofErr w:type="spellEnd"/>
      <w:r>
        <w:t xml:space="preserve"> </w:t>
      </w:r>
      <w:proofErr w:type="spellStart"/>
      <w:r>
        <w:t>osztályfőnökök</w:t>
      </w:r>
      <w:proofErr w:type="spellEnd"/>
      <w:r>
        <w:t xml:space="preserve"> </w:t>
      </w:r>
      <w:proofErr w:type="spellStart"/>
      <w:r>
        <w:t>kinevezését</w:t>
      </w:r>
      <w:proofErr w:type="spellEnd"/>
      <w:r>
        <w:t>.</w:t>
      </w:r>
    </w:p>
    <w:p w14:paraId="08284BDA" w14:textId="3DF0ECF9" w:rsidR="00504E4D" w:rsidRDefault="00000000">
      <w:r>
        <w:t xml:space="preserve">Domonkos Tímea </w:t>
      </w:r>
      <w:proofErr w:type="spellStart"/>
      <w:r>
        <w:t>igazgatóhelyettes</w:t>
      </w:r>
      <w:proofErr w:type="spellEnd"/>
      <w:r>
        <w:t xml:space="preserve"> </w:t>
      </w:r>
      <w:proofErr w:type="spellStart"/>
      <w:r>
        <w:t>beszámolójában</w:t>
      </w:r>
      <w:proofErr w:type="spellEnd"/>
      <w:r>
        <w:t xml:space="preserve"> </w:t>
      </w:r>
      <w:proofErr w:type="spellStart"/>
      <w:r>
        <w:t>felvázolta</w:t>
      </w:r>
      <w:proofErr w:type="spellEnd"/>
      <w:r>
        <w:t xml:space="preserve"> a </w:t>
      </w:r>
      <w:proofErr w:type="spellStart"/>
      <w:r>
        <w:t>tanév</w:t>
      </w:r>
      <w:proofErr w:type="spellEnd"/>
      <w:r>
        <w:t xml:space="preserve"> </w:t>
      </w:r>
      <w:proofErr w:type="spellStart"/>
      <w:r>
        <w:t>utolsó</w:t>
      </w:r>
      <w:proofErr w:type="spellEnd"/>
      <w:r>
        <w:t xml:space="preserve"> </w:t>
      </w:r>
      <w:proofErr w:type="spellStart"/>
      <w:r>
        <w:t>tematikus</w:t>
      </w:r>
      <w:proofErr w:type="spellEnd"/>
      <w:r>
        <w:t xml:space="preserve"> </w:t>
      </w:r>
      <w:proofErr w:type="spellStart"/>
      <w:r>
        <w:t>napját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a </w:t>
      </w:r>
      <w:proofErr w:type="spellStart"/>
      <w:r>
        <w:t>Diáktanács</w:t>
      </w:r>
      <w:proofErr w:type="spellEnd"/>
      <w:r>
        <w:t xml:space="preserve"> </w:t>
      </w:r>
      <w:proofErr w:type="spellStart"/>
      <w:r>
        <w:t>kezdeményezésére</w:t>
      </w:r>
      <w:proofErr w:type="spellEnd"/>
      <w:r>
        <w:t xml:space="preserve"> „Nyári </w:t>
      </w:r>
      <w:proofErr w:type="spellStart"/>
      <w:r>
        <w:t>sportok</w:t>
      </w:r>
      <w:proofErr w:type="spellEnd"/>
      <w:r>
        <w:t xml:space="preserve"> </w:t>
      </w:r>
      <w:proofErr w:type="spellStart"/>
      <w:r>
        <w:t>napja</w:t>
      </w:r>
      <w:proofErr w:type="spellEnd"/>
      <w:r>
        <w:t xml:space="preserve">” </w:t>
      </w:r>
      <w:proofErr w:type="spellStart"/>
      <w:r>
        <w:t>elnevezéssel</w:t>
      </w:r>
      <w:proofErr w:type="spellEnd"/>
      <w:r>
        <w:t xml:space="preserve"> 2026. </w:t>
      </w:r>
      <w:proofErr w:type="spellStart"/>
      <w:r>
        <w:t>június</w:t>
      </w:r>
      <w:proofErr w:type="spellEnd"/>
      <w:r>
        <w:t xml:space="preserve"> 11-én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megrendezésre</w:t>
      </w:r>
      <w:proofErr w:type="spellEnd"/>
      <w:r>
        <w:t xml:space="preserve">. </w:t>
      </w:r>
      <w:proofErr w:type="spellStart"/>
      <w:r>
        <w:t>Ezen</w:t>
      </w:r>
      <w:proofErr w:type="spellEnd"/>
      <w:r>
        <w:t xml:space="preserve"> a </w:t>
      </w:r>
      <w:proofErr w:type="spellStart"/>
      <w:r>
        <w:t>napon</w:t>
      </w:r>
      <w:proofErr w:type="spellEnd"/>
      <w:r>
        <w:t xml:space="preserve"> a </w:t>
      </w:r>
      <w:proofErr w:type="spellStart"/>
      <w:r>
        <w:t>tanulók</w:t>
      </w:r>
      <w:proofErr w:type="spellEnd"/>
      <w:r>
        <w:t xml:space="preserve"> </w:t>
      </w:r>
      <w:proofErr w:type="spellStart"/>
      <w:r>
        <w:t>saját</w:t>
      </w:r>
      <w:proofErr w:type="spellEnd"/>
      <w:r>
        <w:t xml:space="preserve"> </w:t>
      </w:r>
      <w:proofErr w:type="spellStart"/>
      <w:r>
        <w:t>döntésük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sportos</w:t>
      </w:r>
      <w:proofErr w:type="spellEnd"/>
      <w:r>
        <w:t xml:space="preserve"> </w:t>
      </w:r>
      <w:proofErr w:type="spellStart"/>
      <w:r>
        <w:t>öltözéket</w:t>
      </w:r>
      <w:proofErr w:type="spellEnd"/>
      <w:r>
        <w:t xml:space="preserve"> </w:t>
      </w:r>
      <w:proofErr w:type="spellStart"/>
      <w:r>
        <w:t>viselhetnek</w:t>
      </w:r>
      <w:proofErr w:type="spellEnd"/>
      <w:r>
        <w:t xml:space="preserve">. Az </w:t>
      </w:r>
      <w:proofErr w:type="spellStart"/>
      <w:r>
        <w:t>alsó</w:t>
      </w:r>
      <w:proofErr w:type="spellEnd"/>
      <w:r>
        <w:t xml:space="preserve"> </w:t>
      </w:r>
      <w:proofErr w:type="spellStart"/>
      <w:r>
        <w:t>tagozat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t xml:space="preserve"> a 3–4. </w:t>
      </w:r>
      <w:proofErr w:type="spellStart"/>
      <w:r>
        <w:t>tanítási</w:t>
      </w:r>
      <w:proofErr w:type="spellEnd"/>
      <w:r>
        <w:t xml:space="preserve"> </w:t>
      </w:r>
      <w:proofErr w:type="spellStart"/>
      <w:r>
        <w:t>órákban</w:t>
      </w:r>
      <w:proofErr w:type="spellEnd"/>
      <w:r>
        <w:t xml:space="preserve">, </w:t>
      </w:r>
      <w:proofErr w:type="spellStart"/>
      <w:r>
        <w:t>míg</w:t>
      </w:r>
      <w:proofErr w:type="spellEnd"/>
      <w:r>
        <w:t xml:space="preserve"> a </w:t>
      </w:r>
      <w:proofErr w:type="spellStart"/>
      <w:r>
        <w:t>felső</w:t>
      </w:r>
      <w:proofErr w:type="spellEnd"/>
      <w:r>
        <w:t xml:space="preserve"> </w:t>
      </w:r>
      <w:proofErr w:type="spellStart"/>
      <w:r>
        <w:t>tagozat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5–6. </w:t>
      </w:r>
      <w:proofErr w:type="spellStart"/>
      <w:r>
        <w:t>tanítási</w:t>
      </w:r>
      <w:proofErr w:type="spellEnd"/>
      <w:r>
        <w:t xml:space="preserve"> </w:t>
      </w:r>
      <w:proofErr w:type="spellStart"/>
      <w:r>
        <w:t>órákban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sor</w:t>
      </w:r>
      <w:proofErr w:type="spellEnd"/>
      <w:r>
        <w:t xml:space="preserve"> a </w:t>
      </w:r>
      <w:proofErr w:type="spellStart"/>
      <w:r>
        <w:t>sporttevékenységekre</w:t>
      </w:r>
      <w:proofErr w:type="spellEnd"/>
      <w:r>
        <w:t>.</w:t>
      </w:r>
    </w:p>
    <w:p w14:paraId="0CF2986E" w14:textId="77777777" w:rsidR="00504E4D" w:rsidRDefault="00000000">
      <w:proofErr w:type="spellStart"/>
      <w:r>
        <w:t>Felhívta</w:t>
      </w:r>
      <w:proofErr w:type="spellEnd"/>
      <w:r>
        <w:t xml:space="preserve"> a </w:t>
      </w:r>
      <w:proofErr w:type="spellStart"/>
      <w:r>
        <w:t>figyelmet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adminisztratív</w:t>
      </w:r>
      <w:proofErr w:type="spellEnd"/>
      <w:r>
        <w:t xml:space="preserve"> </w:t>
      </w:r>
      <w:proofErr w:type="spellStart"/>
      <w:r>
        <w:t>kötelezettségek</w:t>
      </w:r>
      <w:proofErr w:type="spellEnd"/>
      <w:r>
        <w:t xml:space="preserve"> </w:t>
      </w:r>
      <w:proofErr w:type="spellStart"/>
      <w:r>
        <w:t>teljesítésére</w:t>
      </w:r>
      <w:proofErr w:type="spellEnd"/>
      <w:r>
        <w:t xml:space="preserve">, </w:t>
      </w:r>
      <w:proofErr w:type="spellStart"/>
      <w:r>
        <w:t>különös</w:t>
      </w:r>
      <w:proofErr w:type="spellEnd"/>
      <w:r>
        <w:t xml:space="preserve"> </w:t>
      </w:r>
      <w:proofErr w:type="spellStart"/>
      <w:r>
        <w:t>tekintettel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orvosi</w:t>
      </w:r>
      <w:proofErr w:type="spellEnd"/>
      <w:r>
        <w:t xml:space="preserve"> </w:t>
      </w:r>
      <w:proofErr w:type="spellStart"/>
      <w:r>
        <w:t>igazolások</w:t>
      </w:r>
      <w:proofErr w:type="spellEnd"/>
      <w:r>
        <w:t xml:space="preserve">, a </w:t>
      </w:r>
      <w:proofErr w:type="spellStart"/>
      <w:r>
        <w:t>szülői</w:t>
      </w:r>
      <w:proofErr w:type="spellEnd"/>
      <w:r>
        <w:t xml:space="preserve"> </w:t>
      </w:r>
      <w:proofErr w:type="spellStart"/>
      <w:r>
        <w:t>értekezletek</w:t>
      </w:r>
      <w:proofErr w:type="spellEnd"/>
      <w:r>
        <w:t xml:space="preserve"> </w:t>
      </w:r>
      <w:proofErr w:type="spellStart"/>
      <w:r>
        <w:t>jegyzőkönyvei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TB </w:t>
      </w:r>
      <w:proofErr w:type="spellStart"/>
      <w:r>
        <w:t>és</w:t>
      </w:r>
      <w:proofErr w:type="spellEnd"/>
      <w:r>
        <w:t xml:space="preserve"> MCS </w:t>
      </w:r>
      <w:proofErr w:type="spellStart"/>
      <w:r>
        <w:t>jegyzőkönyvek</w:t>
      </w:r>
      <w:proofErr w:type="spellEnd"/>
      <w:r>
        <w:t xml:space="preserve"> </w:t>
      </w:r>
      <w:proofErr w:type="spellStart"/>
      <w:r>
        <w:t>határidőn</w:t>
      </w:r>
      <w:proofErr w:type="spellEnd"/>
      <w:r>
        <w:t xml:space="preserve"> </w:t>
      </w:r>
      <w:proofErr w:type="spellStart"/>
      <w:r>
        <w:t>belüli</w:t>
      </w:r>
      <w:proofErr w:type="spellEnd"/>
      <w:r>
        <w:t xml:space="preserve"> </w:t>
      </w:r>
      <w:proofErr w:type="spellStart"/>
      <w:r>
        <w:t>leadására</w:t>
      </w:r>
      <w:proofErr w:type="spellEnd"/>
      <w:r>
        <w:t xml:space="preserve"> a </w:t>
      </w:r>
      <w:proofErr w:type="spellStart"/>
      <w:r>
        <w:t>helyettesi</w:t>
      </w:r>
      <w:proofErr w:type="spellEnd"/>
      <w:r>
        <w:t xml:space="preserve"> </w:t>
      </w:r>
      <w:proofErr w:type="spellStart"/>
      <w:r>
        <w:t>irodában</w:t>
      </w:r>
      <w:proofErr w:type="spellEnd"/>
      <w:r>
        <w:t>.</w:t>
      </w:r>
    </w:p>
    <w:p w14:paraId="51CE6A35" w14:textId="77777777" w:rsidR="00504E4D" w:rsidRDefault="00504E4D"/>
    <w:p w14:paraId="3FFEC1C4" w14:textId="5EBFE878" w:rsidR="00504E4D" w:rsidRDefault="00000000">
      <w:proofErr w:type="spellStart"/>
      <w:r>
        <w:t>Tájékoztatta</w:t>
      </w:r>
      <w:proofErr w:type="spellEnd"/>
      <w:r>
        <w:t xml:space="preserve"> a </w:t>
      </w:r>
      <w:proofErr w:type="spellStart"/>
      <w:r>
        <w:t>jelenlévőket</w:t>
      </w:r>
      <w:proofErr w:type="spellEnd"/>
      <w:r>
        <w:t xml:space="preserve"> </w:t>
      </w:r>
      <w:proofErr w:type="spellStart"/>
      <w:r>
        <w:t>arról</w:t>
      </w:r>
      <w:proofErr w:type="spellEnd"/>
      <w:r>
        <w:t xml:space="preserve"> is,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június</w:t>
      </w:r>
      <w:proofErr w:type="spellEnd"/>
      <w:r>
        <w:t xml:space="preserve"> 1-jén a </w:t>
      </w:r>
      <w:proofErr w:type="spellStart"/>
      <w:r>
        <w:t>Szlovákia</w:t>
      </w:r>
      <w:proofErr w:type="spellEnd"/>
      <w:r>
        <w:t>–</w:t>
      </w:r>
      <w:proofErr w:type="spellStart"/>
      <w:r>
        <w:t>Málta</w:t>
      </w:r>
      <w:proofErr w:type="spellEnd"/>
      <w:r>
        <w:t xml:space="preserve"> </w:t>
      </w:r>
      <w:proofErr w:type="spellStart"/>
      <w:r>
        <w:t>labdarúgó-mérkőzés</w:t>
      </w:r>
      <w:proofErr w:type="spellEnd"/>
      <w:r>
        <w:t xml:space="preserve"> </w:t>
      </w:r>
      <w:proofErr w:type="spellStart"/>
      <w:r>
        <w:t>megtekintésére</w:t>
      </w:r>
      <w:proofErr w:type="spellEnd"/>
      <w:r>
        <w:t xml:space="preserve"> </w:t>
      </w:r>
      <w:proofErr w:type="spellStart"/>
      <w:r>
        <w:t>kapott</w:t>
      </w:r>
      <w:proofErr w:type="spellEnd"/>
      <w:r>
        <w:t xml:space="preserve"> </w:t>
      </w:r>
      <w:proofErr w:type="spellStart"/>
      <w:r>
        <w:t>meghívást</w:t>
      </w:r>
      <w:proofErr w:type="spellEnd"/>
      <w:r>
        <w:t xml:space="preserve"> </w:t>
      </w:r>
      <w:proofErr w:type="spellStart"/>
      <w:r>
        <w:t>iskolánk</w:t>
      </w:r>
      <w:proofErr w:type="spellEnd"/>
      <w:r>
        <w:t xml:space="preserve"> </w:t>
      </w:r>
      <w:proofErr w:type="spellStart"/>
      <w:r>
        <w:t>valamennyi</w:t>
      </w:r>
      <w:proofErr w:type="spellEnd"/>
      <w:r>
        <w:t xml:space="preserve"> </w:t>
      </w:r>
      <w:proofErr w:type="spellStart"/>
      <w:r>
        <w:t>diákja</w:t>
      </w:r>
      <w:proofErr w:type="spellEnd"/>
      <w:r>
        <w:t xml:space="preserve"> a MOL </w:t>
      </w:r>
      <w:proofErr w:type="spellStart"/>
      <w:r>
        <w:t>Arénába</w:t>
      </w:r>
      <w:proofErr w:type="spellEnd"/>
      <w:r>
        <w:t xml:space="preserve">. A </w:t>
      </w:r>
      <w:proofErr w:type="spellStart"/>
      <w:r>
        <w:t>Nemzetközi</w:t>
      </w:r>
      <w:proofErr w:type="spellEnd"/>
      <w:r>
        <w:t xml:space="preserve"> </w:t>
      </w:r>
      <w:proofErr w:type="spellStart"/>
      <w:r>
        <w:t>Gyermeknap</w:t>
      </w:r>
      <w:proofErr w:type="spellEnd"/>
      <w:r>
        <w:t xml:space="preserve"> </w:t>
      </w:r>
      <w:proofErr w:type="spellStart"/>
      <w:r>
        <w:t>alkalmából</w:t>
      </w:r>
      <w:proofErr w:type="spellEnd"/>
      <w:r>
        <w:t xml:space="preserve"> a </w:t>
      </w:r>
      <w:proofErr w:type="spellStart"/>
      <w:r>
        <w:t>város</w:t>
      </w:r>
      <w:proofErr w:type="spellEnd"/>
      <w:r>
        <w:t xml:space="preserve"> </w:t>
      </w:r>
      <w:proofErr w:type="spellStart"/>
      <w:r>
        <w:t>polgármestere</w:t>
      </w:r>
      <w:proofErr w:type="spellEnd"/>
      <w:r>
        <w:t xml:space="preserve"> a </w:t>
      </w:r>
      <w:proofErr w:type="spellStart"/>
      <w:r>
        <w:t>mérkőzésen</w:t>
      </w:r>
      <w:proofErr w:type="spellEnd"/>
      <w:r>
        <w:t xml:space="preserve"> </w:t>
      </w:r>
      <w:proofErr w:type="spellStart"/>
      <w:r>
        <w:t>részt</w:t>
      </w:r>
      <w:proofErr w:type="spellEnd"/>
      <w:r>
        <w:t xml:space="preserve"> </w:t>
      </w:r>
      <w:proofErr w:type="spellStart"/>
      <w:r>
        <w:t>venni</w:t>
      </w:r>
      <w:proofErr w:type="spellEnd"/>
      <w:r>
        <w:t xml:space="preserve"> </w:t>
      </w:r>
      <w:proofErr w:type="spellStart"/>
      <w:r>
        <w:t>kívánó</w:t>
      </w:r>
      <w:proofErr w:type="spellEnd"/>
      <w:r>
        <w:t xml:space="preserve">, </w:t>
      </w:r>
      <w:proofErr w:type="spellStart"/>
      <w:r>
        <w:t>állandó</w:t>
      </w:r>
      <w:proofErr w:type="spellEnd"/>
      <w:r>
        <w:t xml:space="preserve"> </w:t>
      </w:r>
      <w:proofErr w:type="spellStart"/>
      <w:r>
        <w:t>helyi</w:t>
      </w:r>
      <w:proofErr w:type="spellEnd"/>
      <w:r>
        <w:t xml:space="preserve"> </w:t>
      </w:r>
      <w:proofErr w:type="spellStart"/>
      <w:r>
        <w:t>lakhellyel</w:t>
      </w:r>
      <w:proofErr w:type="spellEnd"/>
      <w:r>
        <w:t xml:space="preserve"> </w:t>
      </w:r>
      <w:proofErr w:type="spellStart"/>
      <w:r>
        <w:t>rendelkező</w:t>
      </w:r>
      <w:proofErr w:type="spellEnd"/>
      <w:r>
        <w:t xml:space="preserve"> </w:t>
      </w:r>
      <w:proofErr w:type="spellStart"/>
      <w:r>
        <w:t>tanulók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t xml:space="preserve"> </w:t>
      </w:r>
      <w:proofErr w:type="spellStart"/>
      <w:r>
        <w:t>ingyenes</w:t>
      </w:r>
      <w:proofErr w:type="spellEnd"/>
      <w:r>
        <w:t xml:space="preserve"> </w:t>
      </w:r>
      <w:proofErr w:type="spellStart"/>
      <w:r>
        <w:t>belépést</w:t>
      </w:r>
      <w:proofErr w:type="spellEnd"/>
      <w:r>
        <w:t xml:space="preserve"> </w:t>
      </w:r>
      <w:proofErr w:type="spellStart"/>
      <w:r>
        <w:t>biztosít</w:t>
      </w:r>
      <w:proofErr w:type="spellEnd"/>
      <w:r>
        <w:t xml:space="preserve">, </w:t>
      </w:r>
      <w:proofErr w:type="spellStart"/>
      <w:r>
        <w:t>míg</w:t>
      </w:r>
      <w:proofErr w:type="spellEnd"/>
      <w:r>
        <w:t xml:space="preserve"> a </w:t>
      </w:r>
      <w:proofErr w:type="spellStart"/>
      <w:r>
        <w:t>nem</w:t>
      </w:r>
      <w:proofErr w:type="spellEnd"/>
      <w:r>
        <w:t xml:space="preserve"> </w:t>
      </w:r>
      <w:proofErr w:type="spellStart"/>
      <w:r>
        <w:t>helyi</w:t>
      </w:r>
      <w:proofErr w:type="spellEnd"/>
      <w:r>
        <w:t xml:space="preserve"> </w:t>
      </w:r>
      <w:proofErr w:type="spellStart"/>
      <w:r>
        <w:t>diákok</w:t>
      </w:r>
      <w:proofErr w:type="spellEnd"/>
      <w:r>
        <w:t xml:space="preserve"> </w:t>
      </w:r>
      <w:proofErr w:type="spellStart"/>
      <w:r>
        <w:t>kedvezményes</w:t>
      </w:r>
      <w:proofErr w:type="spellEnd"/>
      <w:r>
        <w:t xml:space="preserve"> </w:t>
      </w:r>
      <w:proofErr w:type="spellStart"/>
      <w:r>
        <w:t>áron</w:t>
      </w:r>
      <w:proofErr w:type="spellEnd"/>
      <w:r>
        <w:t xml:space="preserve"> </w:t>
      </w:r>
      <w:proofErr w:type="spellStart"/>
      <w:r>
        <w:t>vehetnek</w:t>
      </w:r>
      <w:proofErr w:type="spellEnd"/>
      <w:r>
        <w:t xml:space="preserve"> </w:t>
      </w:r>
      <w:proofErr w:type="spellStart"/>
      <w:r>
        <w:t>részt</w:t>
      </w:r>
      <w:proofErr w:type="spellEnd"/>
      <w:r>
        <w:t xml:space="preserve">. A </w:t>
      </w:r>
      <w:proofErr w:type="spellStart"/>
      <w:r>
        <w:t>kísérő</w:t>
      </w:r>
      <w:proofErr w:type="spellEnd"/>
      <w:r>
        <w:t xml:space="preserve"> </w:t>
      </w:r>
      <w:proofErr w:type="spellStart"/>
      <w:r>
        <w:t>pedagógusok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t xml:space="preserve"> </w:t>
      </w:r>
      <w:proofErr w:type="spellStart"/>
      <w:r>
        <w:t>szintén</w:t>
      </w:r>
      <w:proofErr w:type="spellEnd"/>
      <w:r>
        <w:t xml:space="preserve"> </w:t>
      </w:r>
      <w:proofErr w:type="spellStart"/>
      <w:r>
        <w:t>kedvezményes</w:t>
      </w:r>
      <w:proofErr w:type="spellEnd"/>
      <w:r>
        <w:t xml:space="preserve"> </w:t>
      </w:r>
      <w:proofErr w:type="spellStart"/>
      <w:r>
        <w:t>belépés</w:t>
      </w:r>
      <w:proofErr w:type="spellEnd"/>
      <w:r>
        <w:t xml:space="preserve"> </w:t>
      </w:r>
      <w:proofErr w:type="spellStart"/>
      <w:r>
        <w:t>biztosított</w:t>
      </w:r>
      <w:proofErr w:type="spellEnd"/>
      <w:r>
        <w:t xml:space="preserve">. </w:t>
      </w:r>
      <w:proofErr w:type="spellStart"/>
      <w:r>
        <w:t>Kérte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igények</w:t>
      </w:r>
      <w:proofErr w:type="spellEnd"/>
      <w:r>
        <w:t xml:space="preserve"> </w:t>
      </w:r>
      <w:proofErr w:type="spellStart"/>
      <w:r>
        <w:t>mielőbbi</w:t>
      </w:r>
      <w:proofErr w:type="spellEnd"/>
      <w:r>
        <w:t xml:space="preserve"> </w:t>
      </w:r>
      <w:proofErr w:type="spellStart"/>
      <w:r>
        <w:t>felmérését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továbbítását</w:t>
      </w:r>
      <w:proofErr w:type="spellEnd"/>
      <w:r>
        <w:t xml:space="preserve"> a </w:t>
      </w:r>
      <w:proofErr w:type="spellStart"/>
      <w:r>
        <w:t>szervezési</w:t>
      </w:r>
      <w:proofErr w:type="spellEnd"/>
      <w:r>
        <w:t xml:space="preserve"> </w:t>
      </w:r>
      <w:proofErr w:type="spellStart"/>
      <w:r>
        <w:t>határidő</w:t>
      </w:r>
      <w:proofErr w:type="spellEnd"/>
      <w:r>
        <w:t xml:space="preserve"> </w:t>
      </w:r>
      <w:proofErr w:type="spellStart"/>
      <w:r>
        <w:t>betartása</w:t>
      </w:r>
      <w:proofErr w:type="spellEnd"/>
      <w:r>
        <w:t xml:space="preserve"> </w:t>
      </w:r>
      <w:proofErr w:type="spellStart"/>
      <w:r>
        <w:t>érdekében</w:t>
      </w:r>
      <w:proofErr w:type="spellEnd"/>
      <w:r>
        <w:t>.</w:t>
      </w:r>
    </w:p>
    <w:p w14:paraId="10B3F1CB" w14:textId="03461F89" w:rsidR="00504E4D" w:rsidRDefault="00000000">
      <w:proofErr w:type="spellStart"/>
      <w:r>
        <w:t>Kérte</w:t>
      </w:r>
      <w:proofErr w:type="spellEnd"/>
      <w:r>
        <w:t xml:space="preserve"> </w:t>
      </w:r>
      <w:proofErr w:type="spellStart"/>
      <w:r>
        <w:t>továbbá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osztályfőnökök</w:t>
      </w:r>
      <w:proofErr w:type="spellEnd"/>
      <w:r>
        <w:t xml:space="preserve"> </w:t>
      </w:r>
      <w:proofErr w:type="spellStart"/>
      <w:r>
        <w:t>hívják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a </w:t>
      </w:r>
      <w:proofErr w:type="spellStart"/>
      <w:r>
        <w:t>tanulók</w:t>
      </w:r>
      <w:proofErr w:type="spellEnd"/>
      <w:r>
        <w:t xml:space="preserve"> </w:t>
      </w:r>
      <w:proofErr w:type="spellStart"/>
      <w:r>
        <w:t>figyelmét</w:t>
      </w:r>
      <w:proofErr w:type="spellEnd"/>
      <w:r>
        <w:t xml:space="preserve"> </w:t>
      </w:r>
      <w:proofErr w:type="spellStart"/>
      <w:r>
        <w:t>arra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tanári</w:t>
      </w:r>
      <w:proofErr w:type="spellEnd"/>
      <w:r>
        <w:t xml:space="preserve"> </w:t>
      </w:r>
      <w:proofErr w:type="spellStart"/>
      <w:r>
        <w:t>illemhelyek</w:t>
      </w:r>
      <w:proofErr w:type="spellEnd"/>
      <w:r>
        <w:t xml:space="preserve"> </w:t>
      </w:r>
      <w:proofErr w:type="spellStart"/>
      <w:r>
        <w:t>használata</w:t>
      </w:r>
      <w:proofErr w:type="spellEnd"/>
      <w:r>
        <w:t xml:space="preserve"> </w:t>
      </w:r>
      <w:proofErr w:type="spellStart"/>
      <w:r>
        <w:t>továbbra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megengedett</w:t>
      </w:r>
      <w:proofErr w:type="spellEnd"/>
      <w:r>
        <w:t xml:space="preserve"> </w:t>
      </w:r>
      <w:proofErr w:type="spellStart"/>
      <w:r>
        <w:t>számukra</w:t>
      </w:r>
      <w:proofErr w:type="spellEnd"/>
      <w:r>
        <w:t>.</w:t>
      </w:r>
    </w:p>
    <w:p w14:paraId="2435E7E6" w14:textId="34347960" w:rsidR="00504E4D" w:rsidRDefault="00000000">
      <w:r>
        <w:t xml:space="preserve">Bernáth Andrea, </w:t>
      </w:r>
      <w:proofErr w:type="spellStart"/>
      <w:r>
        <w:t>az</w:t>
      </w:r>
      <w:proofErr w:type="spellEnd"/>
      <w:r>
        <w:t xml:space="preserve"> </w:t>
      </w:r>
      <w:proofErr w:type="spellStart"/>
      <w:r>
        <w:t>Iskolatanács</w:t>
      </w:r>
      <w:proofErr w:type="spellEnd"/>
      <w:r>
        <w:t xml:space="preserve"> </w:t>
      </w:r>
      <w:proofErr w:type="spellStart"/>
      <w:r>
        <w:t>elnöke</w:t>
      </w:r>
      <w:proofErr w:type="spellEnd"/>
      <w:r>
        <w:t xml:space="preserve"> </w:t>
      </w:r>
      <w:proofErr w:type="spellStart"/>
      <w:r>
        <w:t>tájékoztatta</w:t>
      </w:r>
      <w:proofErr w:type="spellEnd"/>
      <w:r>
        <w:t xml:space="preserve"> a </w:t>
      </w:r>
      <w:proofErr w:type="spellStart"/>
      <w:r>
        <w:t>jelenlévőket</w:t>
      </w:r>
      <w:proofErr w:type="spellEnd"/>
      <w:r>
        <w:t xml:space="preserve"> </w:t>
      </w:r>
      <w:proofErr w:type="spellStart"/>
      <w:r>
        <w:t>arról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pedagógiai</w:t>
      </w:r>
      <w:proofErr w:type="spellEnd"/>
      <w:r>
        <w:t xml:space="preserve"> </w:t>
      </w:r>
      <w:proofErr w:type="spellStart"/>
      <w:r>
        <w:t>alkalmazottak</w:t>
      </w:r>
      <w:proofErr w:type="spellEnd"/>
      <w:r>
        <w:t xml:space="preserve"> </w:t>
      </w:r>
      <w:proofErr w:type="spellStart"/>
      <w:r>
        <w:t>képviselőinek</w:t>
      </w:r>
      <w:proofErr w:type="spellEnd"/>
      <w:r>
        <w:t xml:space="preserve"> </w:t>
      </w:r>
      <w:proofErr w:type="spellStart"/>
      <w:r>
        <w:t>mandátuma</w:t>
      </w:r>
      <w:proofErr w:type="spellEnd"/>
      <w:r>
        <w:t xml:space="preserve"> </w:t>
      </w:r>
      <w:proofErr w:type="spellStart"/>
      <w:r>
        <w:t>lejárt</w:t>
      </w:r>
      <w:proofErr w:type="spellEnd"/>
      <w:r>
        <w:t xml:space="preserve">, </w:t>
      </w:r>
      <w:proofErr w:type="spellStart"/>
      <w:r>
        <w:t>ezért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képviselők</w:t>
      </w:r>
      <w:proofErr w:type="spellEnd"/>
      <w:r>
        <w:t xml:space="preserve"> </w:t>
      </w:r>
      <w:proofErr w:type="spellStart"/>
      <w:r>
        <w:t>megválasztására</w:t>
      </w:r>
      <w:proofErr w:type="spellEnd"/>
      <w:r>
        <w:t xml:space="preserve"> van </w:t>
      </w:r>
      <w:proofErr w:type="spellStart"/>
      <w:r>
        <w:t>szükség</w:t>
      </w:r>
      <w:proofErr w:type="spellEnd"/>
      <w:r>
        <w:t xml:space="preserve">. A </w:t>
      </w:r>
      <w:proofErr w:type="spellStart"/>
      <w:r>
        <w:t>titkos</w:t>
      </w:r>
      <w:proofErr w:type="spellEnd"/>
      <w:r>
        <w:t xml:space="preserve"> </w:t>
      </w:r>
      <w:proofErr w:type="spellStart"/>
      <w:r>
        <w:t>szavazás</w:t>
      </w:r>
      <w:proofErr w:type="spellEnd"/>
      <w:r>
        <w:t xml:space="preserve"> </w:t>
      </w:r>
      <w:proofErr w:type="spellStart"/>
      <w:r>
        <w:t>rendben</w:t>
      </w:r>
      <w:proofErr w:type="spellEnd"/>
      <w:r>
        <w:t xml:space="preserve"> </w:t>
      </w:r>
      <w:proofErr w:type="spellStart"/>
      <w:r>
        <w:t>lezajlott</w:t>
      </w:r>
      <w:proofErr w:type="spellEnd"/>
      <w:r>
        <w:t xml:space="preserve">, a </w:t>
      </w:r>
      <w:proofErr w:type="spellStart"/>
      <w:r>
        <w:t>szavazatszámláló</w:t>
      </w:r>
      <w:proofErr w:type="spellEnd"/>
      <w:r>
        <w:t xml:space="preserve">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ismertette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eredményeket</w:t>
      </w:r>
      <w:proofErr w:type="spellEnd"/>
      <w:r>
        <w:t xml:space="preserve">, </w:t>
      </w:r>
      <w:proofErr w:type="spellStart"/>
      <w:r>
        <w:t>melynek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a </w:t>
      </w:r>
      <w:proofErr w:type="spellStart"/>
      <w:r>
        <w:t>megválasztott</w:t>
      </w:r>
      <w:proofErr w:type="spellEnd"/>
      <w:r>
        <w:t xml:space="preserve"> </w:t>
      </w:r>
      <w:proofErr w:type="spellStart"/>
      <w:r>
        <w:t>képviselők</w:t>
      </w:r>
      <w:proofErr w:type="spellEnd"/>
      <w:r>
        <w:t xml:space="preserve">: Bernáth Andrea </w:t>
      </w:r>
      <w:proofErr w:type="spellStart"/>
      <w:r>
        <w:t>és</w:t>
      </w:r>
      <w:proofErr w:type="spellEnd"/>
      <w:r>
        <w:t xml:space="preserve"> Csiffári Renáta.</w:t>
      </w:r>
    </w:p>
    <w:p w14:paraId="137D8862" w14:textId="5C2130F7" w:rsidR="00504E4D" w:rsidRDefault="00000000">
      <w:proofErr w:type="spellStart"/>
      <w:r>
        <w:t>Tájékoztatást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arról</w:t>
      </w:r>
      <w:proofErr w:type="spellEnd"/>
      <w:r>
        <w:t xml:space="preserve"> is,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szülői</w:t>
      </w:r>
      <w:proofErr w:type="spellEnd"/>
      <w:r>
        <w:t xml:space="preserve"> </w:t>
      </w:r>
      <w:proofErr w:type="spellStart"/>
      <w:r>
        <w:t>delegáltak</w:t>
      </w:r>
      <w:proofErr w:type="spellEnd"/>
      <w:r>
        <w:t xml:space="preserve"> </w:t>
      </w:r>
      <w:proofErr w:type="spellStart"/>
      <w:r>
        <w:t>megválasztása</w:t>
      </w:r>
      <w:proofErr w:type="spellEnd"/>
      <w:r>
        <w:t xml:space="preserve"> </w:t>
      </w:r>
      <w:proofErr w:type="spellStart"/>
      <w:r>
        <w:t>érdekében</w:t>
      </w:r>
      <w:proofErr w:type="spellEnd"/>
      <w:r>
        <w:t xml:space="preserve"> 2026. </w:t>
      </w:r>
      <w:proofErr w:type="spellStart"/>
      <w:r>
        <w:t>május</w:t>
      </w:r>
      <w:proofErr w:type="spellEnd"/>
      <w:r>
        <w:t xml:space="preserve"> 25–29. </w:t>
      </w:r>
      <w:proofErr w:type="spellStart"/>
      <w:r>
        <w:t>között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osztályban</w:t>
      </w:r>
      <w:proofErr w:type="spellEnd"/>
      <w:r>
        <w:t xml:space="preserve"> </w:t>
      </w:r>
      <w:proofErr w:type="spellStart"/>
      <w:r>
        <w:t>szülői</w:t>
      </w:r>
      <w:proofErr w:type="spellEnd"/>
      <w:r>
        <w:t xml:space="preserve"> </w:t>
      </w:r>
      <w:proofErr w:type="spellStart"/>
      <w:r>
        <w:t>értekezletet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szervezni</w:t>
      </w:r>
      <w:proofErr w:type="spellEnd"/>
      <w:r>
        <w:t>.</w:t>
      </w:r>
    </w:p>
    <w:p w14:paraId="7B66E4FF" w14:textId="00606374" w:rsidR="00504E4D" w:rsidRDefault="00000000">
      <w:r>
        <w:t xml:space="preserve">Az </w:t>
      </w:r>
      <w:proofErr w:type="spellStart"/>
      <w:r>
        <w:t>értekezlet</w:t>
      </w:r>
      <w:proofErr w:type="spellEnd"/>
      <w:r>
        <w:t xml:space="preserve"> </w:t>
      </w:r>
      <w:proofErr w:type="spellStart"/>
      <w:r>
        <w:t>végén</w:t>
      </w:r>
      <w:proofErr w:type="spellEnd"/>
      <w:r>
        <w:t xml:space="preserve"> </w:t>
      </w:r>
      <w:proofErr w:type="spellStart"/>
      <w:r>
        <w:t>hozzászólás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kérdés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hangzott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, </w:t>
      </w:r>
      <w:proofErr w:type="spellStart"/>
      <w:r>
        <w:t>ezért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igazgató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ülést</w:t>
      </w:r>
      <w:proofErr w:type="spellEnd"/>
      <w:r>
        <w:t xml:space="preserve"> </w:t>
      </w:r>
      <w:proofErr w:type="spellStart"/>
      <w:r>
        <w:t>lezárta</w:t>
      </w:r>
      <w:proofErr w:type="spellEnd"/>
      <w:r>
        <w:t>.</w:t>
      </w:r>
    </w:p>
    <w:p w14:paraId="356C1747" w14:textId="77777777" w:rsidR="00504E4D" w:rsidRDefault="00000000">
      <w:r>
        <w:t xml:space="preserve">Az </w:t>
      </w:r>
      <w:proofErr w:type="spellStart"/>
      <w:r>
        <w:t>értekezletet</w:t>
      </w:r>
      <w:proofErr w:type="spellEnd"/>
      <w:r>
        <w:t xml:space="preserve"> </w:t>
      </w:r>
      <w:proofErr w:type="spellStart"/>
      <w:r>
        <w:t>követően</w:t>
      </w:r>
      <w:proofErr w:type="spellEnd"/>
      <w:r>
        <w:t xml:space="preserve"> </w:t>
      </w:r>
      <w:proofErr w:type="spellStart"/>
      <w:r>
        <w:t>tantárgybizottsági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módszertani</w:t>
      </w:r>
      <w:proofErr w:type="spellEnd"/>
      <w:r>
        <w:t xml:space="preserve"> </w:t>
      </w:r>
      <w:proofErr w:type="spellStart"/>
      <w:r>
        <w:t>ülésekre</w:t>
      </w:r>
      <w:proofErr w:type="spellEnd"/>
      <w:r>
        <w:t xml:space="preserve"> </w:t>
      </w:r>
      <w:proofErr w:type="spellStart"/>
      <w:r>
        <w:t>került</w:t>
      </w:r>
      <w:proofErr w:type="spellEnd"/>
      <w:r>
        <w:t xml:space="preserve"> </w:t>
      </w:r>
      <w:proofErr w:type="spellStart"/>
      <w:r>
        <w:t>sor</w:t>
      </w:r>
      <w:proofErr w:type="spellEnd"/>
      <w:r>
        <w:t xml:space="preserve"> </w:t>
      </w:r>
      <w:proofErr w:type="spellStart"/>
      <w:r>
        <w:t>külön</w:t>
      </w:r>
      <w:proofErr w:type="spellEnd"/>
      <w:r>
        <w:t xml:space="preserve"> </w:t>
      </w:r>
      <w:proofErr w:type="spellStart"/>
      <w:r>
        <w:t>termekben</w:t>
      </w:r>
      <w:proofErr w:type="spellEnd"/>
      <w:r>
        <w:t xml:space="preserve">, </w:t>
      </w:r>
      <w:proofErr w:type="spellStart"/>
      <w:r>
        <w:t>amelyek</w:t>
      </w:r>
      <w:proofErr w:type="spellEnd"/>
      <w:r>
        <w:t xml:space="preserve"> </w:t>
      </w:r>
      <w:proofErr w:type="spellStart"/>
      <w:r>
        <w:t>jegyzőkönyveit</w:t>
      </w:r>
      <w:proofErr w:type="spellEnd"/>
      <w:r>
        <w:t xml:space="preserve"> 2026. </w:t>
      </w:r>
      <w:proofErr w:type="spellStart"/>
      <w:r>
        <w:t>május</w:t>
      </w:r>
      <w:proofErr w:type="spellEnd"/>
      <w:r>
        <w:t xml:space="preserve"> 27-ig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leadni</w:t>
      </w:r>
      <w:proofErr w:type="spellEnd"/>
      <w:r>
        <w:t>.</w:t>
      </w:r>
    </w:p>
    <w:p w14:paraId="0EC5D663" w14:textId="77777777" w:rsidR="00504E4D" w:rsidRDefault="00504E4D"/>
    <w:p w14:paraId="56BE5467" w14:textId="77777777" w:rsidR="00504E4D" w:rsidRDefault="00000000">
      <w:proofErr w:type="spellStart"/>
      <w:r>
        <w:t>Lejegyezte</w:t>
      </w:r>
      <w:proofErr w:type="spellEnd"/>
      <w:r>
        <w:t>:</w:t>
      </w:r>
    </w:p>
    <w:p w14:paraId="5EB8D559" w14:textId="6B0693CC" w:rsidR="00504E4D" w:rsidRDefault="00440D5A">
      <w:proofErr w:type="spellStart"/>
      <w:r>
        <w:t>Mgr.Domonkos</w:t>
      </w:r>
      <w:proofErr w:type="spellEnd"/>
      <w:r>
        <w:t xml:space="preserve"> Tímea</w:t>
      </w:r>
    </w:p>
    <w:p w14:paraId="73DDA0AE" w14:textId="77777777" w:rsidR="00504E4D" w:rsidRDefault="00000000">
      <w:proofErr w:type="spellStart"/>
      <w:r>
        <w:t>igazgatóhelyettes</w:t>
      </w:r>
      <w:proofErr w:type="spellEnd"/>
    </w:p>
    <w:sectPr w:rsidR="00504E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1212724">
    <w:abstractNumId w:val="8"/>
  </w:num>
  <w:num w:numId="2" w16cid:durableId="692807804">
    <w:abstractNumId w:val="6"/>
  </w:num>
  <w:num w:numId="3" w16cid:durableId="1468620210">
    <w:abstractNumId w:val="5"/>
  </w:num>
  <w:num w:numId="4" w16cid:durableId="1710455335">
    <w:abstractNumId w:val="4"/>
  </w:num>
  <w:num w:numId="5" w16cid:durableId="1242981153">
    <w:abstractNumId w:val="7"/>
  </w:num>
  <w:num w:numId="6" w16cid:durableId="1891841601">
    <w:abstractNumId w:val="3"/>
  </w:num>
  <w:num w:numId="7" w16cid:durableId="978731604">
    <w:abstractNumId w:val="2"/>
  </w:num>
  <w:num w:numId="8" w16cid:durableId="932785491">
    <w:abstractNumId w:val="1"/>
  </w:num>
  <w:num w:numId="9" w16cid:durableId="191616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140A"/>
    <w:rsid w:val="00440D5A"/>
    <w:rsid w:val="004476AA"/>
    <w:rsid w:val="00504E4D"/>
    <w:rsid w:val="0064572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516E5"/>
  <w14:defaultImageDpi w14:val="300"/>
  <w15:docId w15:val="{BDE9E533-A29F-1346-9CA3-60814C5D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3321</Characters>
  <Application>Microsoft Office Word</Application>
  <DocSecurity>0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Patai Jozef</cp:lastModifiedBy>
  <cp:revision>3</cp:revision>
  <dcterms:created xsi:type="dcterms:W3CDTF">2013-12-23T23:15:00Z</dcterms:created>
  <dcterms:modified xsi:type="dcterms:W3CDTF">2026-05-21T09:19:00Z</dcterms:modified>
  <cp:category/>
</cp:coreProperties>
</file>